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240" w:lineRule="auto"/>
        <w:jc w:val="right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A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p>
      <w:pPr>
        <w:widowControl w:val="0"/>
        <w:autoSpaceDE w:val="0"/>
        <w:autoSpaceDN w:val="0"/>
        <w:spacing w:line="240" w:lineRule="auto"/>
        <w:jc w:val="center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CERERE DE ÎNCHIRIERE</w:t>
      </w:r>
      <w:r>
        <w:rPr>
          <w:rFonts w:hint="default" w:ascii="Arial" w:hAnsi="Arial" w:eastAsia="Times New Roman" w:cs="Arial"/>
          <w:sz w:val="24"/>
          <w:szCs w:val="24"/>
        </w:rPr>
        <w:t>.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bookmarkStart w:id="0" w:name="do|ax1|pa3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u w:val="single" w:color="auto"/>
        </w:rPr>
        <w:t>Persoan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 w:color="auto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 w:color="auto"/>
        </w:rPr>
        <w:t xml:space="preserve"> fizică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bookmarkStart w:id="1" w:name="do|ax1|pa4"/>
      <w:bookmarkEnd w:id="1"/>
      <w:r>
        <w:rPr>
          <w:rFonts w:hint="default" w:ascii="Times New Roman" w:hAnsi="Times New Roman" w:eastAsia="Times New Roman" w:cs="Times New Roman"/>
          <w:sz w:val="28"/>
          <w:szCs w:val="28"/>
        </w:rPr>
        <w:t>Subsemnatul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(numele, prenumele, iniţiala tatălui)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domicilia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t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în localitatea (satul, comuna, oraşul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str.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______________________________,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nr.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________, bl. _____, sc. _______, ap. 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județul _________________, telefon ______________,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cod din Registrul Naţional al Exploataţiilor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posesor al BI/CI seria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nr.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,CNP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_______________________,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 w:color="auto"/>
        </w:rPr>
      </w:pPr>
      <w:bookmarkStart w:id="2" w:name="do|ax1|pa5"/>
      <w:bookmarkEnd w:id="2"/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 w:color="auto"/>
          <w:lang w:val="ro-RO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none" w:color="auto"/>
          <w:lang w:val="ro-RO"/>
        </w:rPr>
        <w:t>sau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u w:val="single" w:color="auto"/>
          <w:lang w:val="ro-R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u w:val="single" w:color="auto"/>
        </w:rPr>
        <w:t>Persoană juridică / Formă asociativă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bookmarkStart w:id="3" w:name="do|ax1|pa6"/>
      <w:bookmarkEnd w:id="3"/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___________________________________________________________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(denumirea solicitantului), cu sediul în localitatea (satul, comuna, oraşul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______________________,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str.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______________________________,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nr.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_______,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bl. _____, sc. _______, ap. 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județul _________________,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înregistrat la Registrul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C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omerţului cu nr.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cod unic de înregistrare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/Registrul asociaţiilor şi fundaţiilor cu nr.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(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după caz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reprezentat prin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 în calitate de reprezentant legal, posesor al BI/CI seria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nr.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 CNP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,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bookmarkStart w:id="4" w:name="do|ax1|pa7"/>
      <w:bookmarkEnd w:id="4"/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solicit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închirierea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suprafeţe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i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de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ha,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8"/>
          <w:szCs w:val="28"/>
          <w:lang w:val="ro-RO"/>
        </w:rPr>
        <w:t xml:space="preserve">aferentă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o-RO"/>
        </w:rPr>
        <w:t>pajiștii ___________________________________________________________________ aparținând domeniului public al Municipiului Petroșani,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pentru un efectiv de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capete bovine,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capete ovine/caprine,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capete cabaline, reprezentând </w:t>
      </w:r>
      <w:r>
        <w:rPr>
          <w:rFonts w:hint="default" w:ascii="Times New Roman" w:hAnsi="Times New Roman" w:eastAsia="Times New Roman" w:cs="Times New Roman"/>
          <w:sz w:val="28"/>
          <w:szCs w:val="28"/>
          <w:lang w:val="ro-RO"/>
        </w:rPr>
        <w:t>__________________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U.V.M. Total.</w:t>
      </w:r>
    </w:p>
    <w:p>
      <w:pPr>
        <w:widowControl w:val="0"/>
        <w:autoSpaceDE w:val="0"/>
        <w:autoSpaceDN w:val="0"/>
        <w:spacing w:line="240" w:lineRule="auto"/>
        <w:ind w:firstLine="420" w:firstLineChars="0"/>
        <w:jc w:val="both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sz w:val="28"/>
          <w:szCs w:val="28"/>
        </w:rPr>
        <w:t>Declar pe propria răspunde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re, sub sa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ncţiunea aplicată faptei de f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a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ls şi uz de fals în declaraţii</w:t>
      </w:r>
      <w:r>
        <w:rPr>
          <w:rFonts w:hint="default" w:ascii="Times New Roman" w:hAnsi="Times New Roman" w:eastAsia="TimesNewRomanPSMT" w:cs="Times New Roman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 xml:space="preserve">în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acte pub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lice, că vom r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espec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ta legislaţia şi normele în v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igoare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privind protecţ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ia mediului.</w:t>
      </w:r>
    </w:p>
    <w:p>
      <w:pPr>
        <w:widowControl w:val="0"/>
        <w:autoSpaceDE w:val="0"/>
        <w:autoSpaceDN w:val="0"/>
        <w:spacing w:line="240" w:lineRule="auto"/>
        <w:ind w:firstLine="420" w:firstLineChars="0"/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Ne angaj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ăm ca, ulterior semnării contractului de închiriere să respectăm programul de</w:t>
      </w:r>
      <w:r>
        <w:rPr>
          <w:rFonts w:hint="default" w:ascii="Times New Roman" w:hAnsi="Times New Roman" w:eastAsia="TimesNewRomanPSMT" w:cs="Times New Roman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păşu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nat/amenajamentul pastoral/contractul de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>închiriere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/prevederile </w:t>
      </w:r>
      <w:r>
        <w:rPr>
          <w:rFonts w:hint="default" w:ascii="Times New Roman" w:hAnsi="Times New Roman" w:eastAsia="TimesNewRomanPSMT" w:cs="Times New Roman"/>
          <w:sz w:val="28"/>
          <w:szCs w:val="28"/>
        </w:rPr>
        <w:t xml:space="preserve">legale în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domeniu.</w:t>
      </w:r>
    </w:p>
    <w:p>
      <w:pPr>
        <w:widowControl w:val="0"/>
        <w:autoSpaceDE w:val="0"/>
        <w:autoSpaceDN w:val="0"/>
        <w:spacing w:line="240" w:lineRule="auto"/>
        <w:ind w:firstLine="561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spacing w:line="240" w:lineRule="auto"/>
        <w:ind w:firstLine="561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DATA _____________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SOLICITANT,</w:t>
      </w:r>
    </w:p>
    <w:p>
      <w:pPr>
        <w:widowControl w:val="0"/>
        <w:autoSpaceDE w:val="0"/>
        <w:autoSpaceDN w:val="0"/>
        <w:spacing w:line="240" w:lineRule="auto"/>
        <w:ind w:firstLine="561" w:firstLineChars="200"/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_______________________________________</w:t>
      </w:r>
    </w:p>
    <w:p>
      <w:pPr>
        <w:widowControl w:val="0"/>
        <w:autoSpaceDE w:val="0"/>
        <w:autoSpaceDN w:val="0"/>
        <w:spacing w:line="240" w:lineRule="auto"/>
        <w:jc w:val="both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  <w:t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en-US"/>
        </w:rPr>
        <w:tab/>
      </w:r>
      <w:bookmarkStart w:id="5" w:name="_GoBack"/>
      <w:bookmarkEnd w:id="5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Semnătura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______________________</w:t>
      </w:r>
    </w:p>
    <w:p/>
    <w:p/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55E4A8B"/>
    <w:rsid w:val="38026ADA"/>
    <w:rsid w:val="688173A7"/>
    <w:rsid w:val="7BD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1DA7902BE23540E38B1CE4747C5CC41D_11</vt:lpwstr>
  </property>
</Properties>
</file>